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Queensland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VictoriaPoint    </w:t>
      </w:r>
      <w:r>
        <w:t xml:space="preserve">   PalmValley    </w:t>
      </w:r>
      <w:r>
        <w:t xml:space="preserve">   PoeppleCorner    </w:t>
      </w:r>
      <w:r>
        <w:t xml:space="preserve">   Jervois    </w:t>
      </w:r>
      <w:r>
        <w:t xml:space="preserve">   Ambalindum    </w:t>
      </w:r>
      <w:r>
        <w:t xml:space="preserve">   Roma    </w:t>
      </w:r>
      <w:r>
        <w:t xml:space="preserve">   Quilpie    </w:t>
      </w:r>
      <w:r>
        <w:t xml:space="preserve">   Birdsville    </w:t>
      </w:r>
      <w:r>
        <w:t xml:space="preserve">   Dalhousie    </w:t>
      </w:r>
      <w:r>
        <w:t xml:space="preserve">   AliceSprings    </w:t>
      </w:r>
      <w:r>
        <w:t xml:space="preserve">   Gemtree    </w:t>
      </w:r>
      <w:r>
        <w:t xml:space="preserve">   Boulia    </w:t>
      </w:r>
      <w:r>
        <w:t xml:space="preserve">   Winton    </w:t>
      </w:r>
      <w:r>
        <w:t xml:space="preserve">   Balckall    </w:t>
      </w:r>
      <w:r>
        <w:t xml:space="preserve">   Morven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towns</dc:title>
  <dcterms:created xsi:type="dcterms:W3CDTF">2021-10-11T15:07:40Z</dcterms:created>
  <dcterms:modified xsi:type="dcterms:W3CDTF">2021-10-11T15:07:40Z</dcterms:modified>
</cp:coreProperties>
</file>