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Queensland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AUGATHELLA    </w:t>
      </w:r>
      <w:r>
        <w:t xml:space="preserve">   BARCALDINE    </w:t>
      </w:r>
      <w:r>
        <w:t xml:space="preserve">   BLACKALL    </w:t>
      </w:r>
      <w:r>
        <w:t xml:space="preserve">   CAIRNS    </w:t>
      </w:r>
      <w:r>
        <w:t xml:space="preserve">   CALEN    </w:t>
      </w:r>
      <w:r>
        <w:t xml:space="preserve">   CHARLEVILLE    </w:t>
      </w:r>
      <w:r>
        <w:t xml:space="preserve">   DALBY    </w:t>
      </w:r>
      <w:r>
        <w:t xml:space="preserve">   DIRRANBANDI    </w:t>
      </w:r>
      <w:r>
        <w:t xml:space="preserve">   EMERALD    </w:t>
      </w:r>
      <w:r>
        <w:t xml:space="preserve">   GREENVALE    </w:t>
      </w:r>
      <w:r>
        <w:t xml:space="preserve">   HUGHENDEN    </w:t>
      </w:r>
      <w:r>
        <w:t xml:space="preserve">   INGHAM    </w:t>
      </w:r>
      <w:r>
        <w:t xml:space="preserve">   JUNDAH    </w:t>
      </w:r>
      <w:r>
        <w:t xml:space="preserve">   LONGREACH    </w:t>
      </w:r>
      <w:r>
        <w:t xml:space="preserve">   MITCHELL    </w:t>
      </w:r>
      <w:r>
        <w:t xml:space="preserve">   MOONIE    </w:t>
      </w:r>
      <w:r>
        <w:t xml:space="preserve">   MT ISA    </w:t>
      </w:r>
      <w:r>
        <w:t xml:space="preserve">   RAVENSHOE    </w:t>
      </w:r>
      <w:r>
        <w:t xml:space="preserve">   ST GEORGE    </w:t>
      </w:r>
      <w:r>
        <w:t xml:space="preserve">   SURAT    </w:t>
      </w:r>
      <w:r>
        <w:t xml:space="preserve">   TARA    </w:t>
      </w:r>
      <w:r>
        <w:t xml:space="preserve">   TAROOM    </w:t>
      </w:r>
      <w:r>
        <w:t xml:space="preserve">   TOOWOOMBA    </w:t>
      </w:r>
      <w:r>
        <w:t xml:space="preserve">   TOWNSVILLE    </w:t>
      </w:r>
      <w:r>
        <w:t xml:space="preserve">   WEIPA    </w:t>
      </w:r>
      <w:r>
        <w:t xml:space="preserve">   WYANDRA    </w:t>
      </w:r>
      <w:r>
        <w:t xml:space="preserve">   YEPPOON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Queensland towns</dc:title>
  <dcterms:created xsi:type="dcterms:W3CDTF">2021-10-11T15:07:52Z</dcterms:created>
  <dcterms:modified xsi:type="dcterms:W3CDTF">2021-10-11T15:07:52Z</dcterms:modified>
</cp:coreProperties>
</file>