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Queensland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have Palmer's smelter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for its Tablelands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its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Bjelke Peterson made it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Markets and old hippies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chickens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 with nice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great new murals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Favourite tourist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Named after the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Minister's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Rains a lot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Cane toads started off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Scottish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Poppins statue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Stockman's famous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station in Brisbane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therapist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towns and cities</dc:title>
  <dcterms:created xsi:type="dcterms:W3CDTF">2021-10-11T15:08:03Z</dcterms:created>
  <dcterms:modified xsi:type="dcterms:W3CDTF">2021-10-11T15:08:03Z</dcterms:modified>
</cp:coreProperties>
</file>