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Queenstown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William Reece    </w:t>
      </w:r>
      <w:r>
        <w:t xml:space="preserve">   TSS Earnslaw    </w:t>
      </w:r>
      <w:r>
        <w:t xml:space="preserve">   Lord of the Rings    </w:t>
      </w:r>
      <w:r>
        <w:t xml:space="preserve">   Travelers    </w:t>
      </w:r>
      <w:r>
        <w:t xml:space="preserve">   Tourists    </w:t>
      </w:r>
      <w:r>
        <w:t xml:space="preserve">   Hostel    </w:t>
      </w:r>
      <w:r>
        <w:t xml:space="preserve">   Bobs Peak    </w:t>
      </w:r>
      <w:r>
        <w:t xml:space="preserve">   Ben Lomond    </w:t>
      </w:r>
      <w:r>
        <w:t xml:space="preserve">   Cecil Peak    </w:t>
      </w:r>
      <w:r>
        <w:t xml:space="preserve">   Walter Peak    </w:t>
      </w:r>
      <w:r>
        <w:t xml:space="preserve">   Remarkables    </w:t>
      </w:r>
      <w:r>
        <w:t xml:space="preserve">   Ferg Burger    </w:t>
      </w:r>
      <w:r>
        <w:t xml:space="preserve">   Ice Cream    </w:t>
      </w:r>
      <w:r>
        <w:t xml:space="preserve">   Luge    </w:t>
      </w:r>
      <w:r>
        <w:t xml:space="preserve">   Gondola    </w:t>
      </w:r>
      <w:r>
        <w:t xml:space="preserve">   Hiking    </w:t>
      </w:r>
      <w:r>
        <w:t xml:space="preserve">   Cruise    </w:t>
      </w:r>
      <w:r>
        <w:t xml:space="preserve">   Milford Sound    </w:t>
      </w:r>
      <w:r>
        <w:t xml:space="preserve">   Roadtrip    </w:t>
      </w:r>
      <w:r>
        <w:t xml:space="preserve">   Holiday    </w:t>
      </w:r>
      <w:r>
        <w:t xml:space="preserve">   Travel    </w:t>
      </w:r>
      <w:r>
        <w:t xml:space="preserve">   Glenorchy    </w:t>
      </w:r>
      <w:r>
        <w:t xml:space="preserve">   Arrowtown    </w:t>
      </w:r>
      <w:r>
        <w:t xml:space="preserve">   Wakatipu    </w:t>
      </w:r>
      <w:r>
        <w:t xml:space="preserve">   Fun    </w:t>
      </w:r>
      <w:r>
        <w:t xml:space="preserve">   Activities    </w:t>
      </w:r>
      <w:r>
        <w:t xml:space="preserve">   Adventure    </w:t>
      </w:r>
      <w:r>
        <w:t xml:space="preserve">   Kiwi    </w:t>
      </w:r>
      <w:r>
        <w:t xml:space="preserve">   Bungy    </w:t>
      </w:r>
      <w:r>
        <w:t xml:space="preserve">   Jet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Queenstown Wordsearch</dc:title>
  <dcterms:created xsi:type="dcterms:W3CDTF">2021-10-11T15:08:05Z</dcterms:created>
  <dcterms:modified xsi:type="dcterms:W3CDTF">2021-10-11T15:08:05Z</dcterms:modified>
</cp:coreProperties>
</file>