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alrededor de    </w:t>
      </w:r>
      <w:r>
        <w:t xml:space="preserve">   el abuelo    </w:t>
      </w:r>
      <w:r>
        <w:t xml:space="preserve">   el cuarto de bano    </w:t>
      </w:r>
      <w:r>
        <w:t xml:space="preserve">   el gemelo    </w:t>
      </w:r>
      <w:r>
        <w:t xml:space="preserve">   el hijo    </w:t>
      </w:r>
      <w:r>
        <w:t xml:space="preserve">   el marido    </w:t>
      </w:r>
      <w:r>
        <w:t xml:space="preserve">   el miembro    </w:t>
      </w:r>
      <w:r>
        <w:t xml:space="preserve">   el pelo castano    </w:t>
      </w:r>
      <w:r>
        <w:t xml:space="preserve">   el piso    </w:t>
      </w:r>
      <w:r>
        <w:t xml:space="preserve">   el sobrino    </w:t>
      </w:r>
      <w:r>
        <w:t xml:space="preserve">   el sofa    </w:t>
      </w:r>
      <w:r>
        <w:t xml:space="preserve">   la cama    </w:t>
      </w:r>
      <w:r>
        <w:t xml:space="preserve">   la carro    </w:t>
      </w:r>
      <w:r>
        <w:t xml:space="preserve">   la ciudad    </w:t>
      </w:r>
      <w:r>
        <w:t xml:space="preserve">   La cocina    </w:t>
      </w:r>
      <w:r>
        <w:t xml:space="preserve">   la flor    </w:t>
      </w:r>
      <w:r>
        <w:t xml:space="preserve">   la mujer    </w:t>
      </w:r>
      <w:r>
        <w:t xml:space="preserve">   la sala    </w:t>
      </w:r>
      <w:r>
        <w:t xml:space="preserve">   la silla    </w:t>
      </w:r>
      <w:r>
        <w:t xml:space="preserve">   viejo(a)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Quehaceres</dc:title>
  <dcterms:created xsi:type="dcterms:W3CDTF">2021-10-11T15:07:21Z</dcterms:created>
  <dcterms:modified xsi:type="dcterms:W3CDTF">2021-10-11T15:07:21Z</dcterms:modified>
</cp:coreProperties>
</file>