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Quehaceres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you doing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vacuum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set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ground floor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feed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moment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out the trash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Quehaceres</dc:title>
  <dcterms:created xsi:type="dcterms:W3CDTF">2021-10-11T15:08:07Z</dcterms:created>
  <dcterms:modified xsi:type="dcterms:W3CDTF">2021-10-11T15:08:07Z</dcterms:modified>
</cp:coreProperties>
</file>