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verbo para dinero en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objeto que usa para cobrar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antónimo de la secadora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lugar donde personas echan sus cartas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lavas ropas sucias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objeto que se usa para lavar ropas sucias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actividad para ropas arrugadas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sinónimo que correr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objeto que ponerse un sobre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lugar donde personas dan un préstamo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Quehaceres</dc:title>
  <dcterms:created xsi:type="dcterms:W3CDTF">2021-10-11T15:06:37Z</dcterms:created>
  <dcterms:modified xsi:type="dcterms:W3CDTF">2021-10-11T15:06:37Z</dcterms:modified>
</cp:coreProperties>
</file>