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the groceries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straighten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hang the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the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the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 the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Quehaceres</dc:title>
  <dcterms:created xsi:type="dcterms:W3CDTF">2021-10-11T15:07:02Z</dcterms:created>
  <dcterms:modified xsi:type="dcterms:W3CDTF">2021-10-11T15:07:02Z</dcterms:modified>
</cp:coreProperties>
</file>