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Quehaceros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cortarelcesped    </w:t>
      </w:r>
      <w:r>
        <w:t xml:space="preserve">   cuidaramihermana    </w:t>
      </w:r>
      <w:r>
        <w:t xml:space="preserve">   darledecomer    </w:t>
      </w:r>
      <w:r>
        <w:t xml:space="preserve">   doblarlaropa    </w:t>
      </w:r>
      <w:r>
        <w:t xml:space="preserve">   hacerlacama    </w:t>
      </w:r>
      <w:r>
        <w:t xml:space="preserve">   lavarelcoche    </w:t>
      </w:r>
      <w:r>
        <w:t xml:space="preserve">   lavarlaropa    </w:t>
      </w:r>
      <w:r>
        <w:t xml:space="preserve">   limpiarelcuartodebano    </w:t>
      </w:r>
      <w:r>
        <w:t xml:space="preserve">   paleardelanieve    </w:t>
      </w:r>
      <w:r>
        <w:t xml:space="preserve">   pasearelperro    </w:t>
      </w:r>
      <w:r>
        <w:t xml:space="preserve">   planchar    </w:t>
      </w:r>
      <w:r>
        <w:t xml:space="preserve">   rastrillar    </w:t>
      </w:r>
      <w:r>
        <w:t xml:space="preserve">   regar    </w:t>
      </w:r>
      <w:r>
        <w:t xml:space="preserve">   sacarlabasura    </w:t>
      </w:r>
      <w:r>
        <w:t xml:space="preserve">   sacarlasmalashierbas    </w:t>
      </w:r>
      <w:r>
        <w:t xml:space="preserve">   trabajareneljardin    </w:t>
      </w:r>
      <w:r>
        <w:t xml:space="preserve">   vaciarlapapelera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Quehaceros</dc:title>
  <dcterms:created xsi:type="dcterms:W3CDTF">2021-10-11T15:06:24Z</dcterms:created>
  <dcterms:modified xsi:type="dcterms:W3CDTF">2021-10-11T15:06:24Z</dcterms:modified>
</cp:coreProperties>
</file>