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Queia Principl Molestias/ Le duele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 duele el brazo    </w:t>
      </w:r>
      <w:r>
        <w:t xml:space="preserve">   Me duele la pierna    </w:t>
      </w:r>
      <w:r>
        <w:t xml:space="preserve">   Observe, por favor    </w:t>
      </w:r>
      <w:r>
        <w:t xml:space="preserve">   Le duele    </w:t>
      </w:r>
      <w:r>
        <w:t xml:space="preserve">   Me duele    </w:t>
      </w:r>
      <w:r>
        <w:t xml:space="preserve">   No se preocupe    </w:t>
      </w:r>
      <w:r>
        <w:t xml:space="preserve">   Cuidese mucho senor    </w:t>
      </w:r>
      <w:r>
        <w:t xml:space="preserve">   Nos vemos en una semana    </w:t>
      </w:r>
      <w:r>
        <w:t xml:space="preserve">   Hasta una semana    </w:t>
      </w:r>
      <w:r>
        <w:t xml:space="preserve">   Que vaya bien    </w:t>
      </w:r>
      <w:r>
        <w:t xml:space="preserve">   Como sigue    </w:t>
      </w:r>
      <w:r>
        <w:t xml:space="preserve">   Que le duele    </w:t>
      </w:r>
      <w:r>
        <w:t xml:space="preserve">   Aca    </w:t>
      </w:r>
      <w:r>
        <w:t xml:space="preserve">   Donde le duele    </w:t>
      </w:r>
      <w:r>
        <w:t xml:space="preserve">   Como se siente    </w:t>
      </w:r>
      <w:r>
        <w:t xml:space="preserve">   Que molestias tiene    </w:t>
      </w:r>
      <w:r>
        <w:t xml:space="preserve">   Aqua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Queia Principl Molestias/ Le duele </dc:title>
  <dcterms:created xsi:type="dcterms:W3CDTF">2021-10-11T15:06:57Z</dcterms:created>
  <dcterms:modified xsi:type="dcterms:W3CDTF">2021-10-11T15:06:57Z</dcterms:modified>
</cp:coreProperties>
</file>