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 Appetit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Legume tu fair pleurer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tu mange de la nourriture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viande d'un cochon (pig)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Acheter de la nourriture dans un 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Vient (comes) d'un poulet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Premier repas du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legume ou un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Nourriture de la 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Dernier repas du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fruit rouge souvent utilise pour faire des tartes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Duexieme repas du 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legume principal (main) dans une salade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Petit, Vert, Rond (round), 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fruit de la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plat (dish) italien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Appetit </dc:title>
  <dcterms:created xsi:type="dcterms:W3CDTF">2021-10-11T15:06:32Z</dcterms:created>
  <dcterms:modified xsi:type="dcterms:W3CDTF">2021-10-11T15:06:32Z</dcterms:modified>
</cp:coreProperties>
</file>