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Quel Sera Votre Repas De Nuit?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Frites    </w:t>
      </w:r>
      <w:r>
        <w:t xml:space="preserve">   Graduit    </w:t>
      </w:r>
      <w:r>
        <w:t xml:space="preserve">   Dindon    </w:t>
      </w:r>
      <w:r>
        <w:t xml:space="preserve">   Poisson    </w:t>
      </w:r>
      <w:r>
        <w:t xml:space="preserve">   Steak Hache    </w:t>
      </w:r>
      <w:r>
        <w:t xml:space="preserve">   Poutine    </w:t>
      </w:r>
      <w:r>
        <w:t xml:space="preserve">   Mozarelle    </w:t>
      </w:r>
      <w:r>
        <w:t xml:space="preserve">   Salade    </w:t>
      </w:r>
      <w:r>
        <w:t xml:space="preserve">   Poulet    </w:t>
      </w:r>
      <w:r>
        <w:t xml:space="preserve">   Pomme-de-terres    </w:t>
      </w:r>
      <w:r>
        <w:t xml:space="preserve">   Homard    </w:t>
      </w:r>
      <w:r>
        <w:t xml:space="preserve">   Aile    </w:t>
      </w:r>
      <w:r>
        <w:t xml:space="preserve">   Hotdog    </w:t>
      </w:r>
      <w:r>
        <w:t xml:space="preserve">   Fromage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Sera Votre Repas De Nuit?</dc:title>
  <dcterms:created xsi:type="dcterms:W3CDTF">2021-10-11T15:06:44Z</dcterms:created>
  <dcterms:modified xsi:type="dcterms:W3CDTF">2021-10-11T15:06:44Z</dcterms:modified>
</cp:coreProperties>
</file>