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Quel animal suis-je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un petit insecte et mes ailes ont de beaux dessins!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un animal de ferme et je produis du lait!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nage dans l’océan et je suis très savoureux!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un animal sauvage. Je suis connu comme le roi de la jungle.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J’adore jouer avec la laine mais je peux être lunatique 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suis un animal de ferme et je produis du lait!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J’ai de longues oreilles et j’adore les carottes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vis à la ferme et j’ai de la laine douce et duveteuse!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suis un animal de ferme et je pond des oeufs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très ludique et aboie beaucoup!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 animal suis-je ?</dc:title>
  <dcterms:created xsi:type="dcterms:W3CDTF">2021-10-11T15:07:47Z</dcterms:created>
  <dcterms:modified xsi:type="dcterms:W3CDTF">2021-10-11T15:07:47Z</dcterms:modified>
</cp:coreProperties>
</file>