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 temps fait-il?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Il y a    </w:t>
      </w:r>
      <w:r>
        <w:t xml:space="preserve">   il    </w:t>
      </w:r>
      <w:r>
        <w:t xml:space="preserve">   fait    </w:t>
      </w:r>
      <w:r>
        <w:t xml:space="preserve">   froid    </w:t>
      </w:r>
      <w:r>
        <w:t xml:space="preserve">   tonnerre    </w:t>
      </w:r>
      <w:r>
        <w:t xml:space="preserve">   chaud    </w:t>
      </w:r>
      <w:r>
        <w:t xml:space="preserve">   mauvais    </w:t>
      </w:r>
      <w:r>
        <w:t xml:space="preserve">   arc de ciel    </w:t>
      </w:r>
      <w:r>
        <w:t xml:space="preserve">   vent    </w:t>
      </w:r>
      <w:r>
        <w:t xml:space="preserve">   neige    </w:t>
      </w:r>
      <w:r>
        <w:t xml:space="preserve">   pleut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temps fait-il?</dc:title>
  <dcterms:created xsi:type="dcterms:W3CDTF">2021-10-11T15:06:55Z</dcterms:created>
  <dcterms:modified xsi:type="dcterms:W3CDTF">2021-10-11T15:06:55Z</dcterms:modified>
</cp:coreProperties>
</file>