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Quel temps fait-il?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temps fait-il?</dc:title>
  <dcterms:created xsi:type="dcterms:W3CDTF">2021-10-11T15:07:08Z</dcterms:created>
  <dcterms:modified xsi:type="dcterms:W3CDTF">2021-10-11T15:07:08Z</dcterms:modified>
</cp:coreProperties>
</file>