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Quel temps fait-il?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brouillard    </w:t>
      </w:r>
      <w:r>
        <w:t xml:space="preserve">   mauvais    </w:t>
      </w:r>
      <w:r>
        <w:t xml:space="preserve">   beau    </w:t>
      </w:r>
      <w:r>
        <w:t xml:space="preserve">   frais    </w:t>
      </w:r>
      <w:r>
        <w:t xml:space="preserve">   pleut    </w:t>
      </w:r>
      <w:r>
        <w:t xml:space="preserve">   neige    </w:t>
      </w:r>
      <w:r>
        <w:t xml:space="preserve">   nuageux    </w:t>
      </w:r>
      <w:r>
        <w:t xml:space="preserve">   froid    </w:t>
      </w:r>
      <w:r>
        <w:t xml:space="preserve">   chaud    </w:t>
      </w:r>
      <w:r>
        <w:t xml:space="preserve">   soleil    </w:t>
      </w:r>
      <w:r>
        <w:t xml:space="preserve">   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Quel temps fait-il?</dc:title>
  <dcterms:created xsi:type="dcterms:W3CDTF">2021-10-11T15:07:15Z</dcterms:created>
  <dcterms:modified xsi:type="dcterms:W3CDTF">2021-10-11T15:07:15Z</dcterms:modified>
</cp:coreProperties>
</file>