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Quelle est Quelle est l'impact sur les autres planètes et nos vies si la lune n'existait pas?  sur les autres planètes et nos vies si la lune n'existait pas?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Soleil    </w:t>
      </w:r>
      <w:r>
        <w:t xml:space="preserve">   gravité    </w:t>
      </w:r>
      <w:r>
        <w:t xml:space="preserve">   stabilisateur    </w:t>
      </w:r>
      <w:r>
        <w:t xml:space="preserve">   climatique    </w:t>
      </w:r>
      <w:r>
        <w:t xml:space="preserve">   Mars    </w:t>
      </w:r>
      <w:r>
        <w:t xml:space="preserve">   éclipse lunaire    </w:t>
      </w:r>
      <w:r>
        <w:t xml:space="preserve">   saison    </w:t>
      </w:r>
      <w:r>
        <w:t xml:space="preserve">   Les marées    </w:t>
      </w:r>
      <w:r>
        <w:t xml:space="preserve">   nuits    </w:t>
      </w:r>
      <w:r>
        <w:t xml:space="preserve">   lune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Quelle est Quelle est l'impact sur les autres planètes et nos vies si la lune n'existait pas?  sur les autres planètes et nos vies si la lune n'existait pas? </dc:title>
  <dcterms:created xsi:type="dcterms:W3CDTF">2021-10-11T15:07:55Z</dcterms:created>
  <dcterms:modified xsi:type="dcterms:W3CDTF">2021-10-11T15:07:55Z</dcterms:modified>
</cp:coreProperties>
</file>