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Quelle est la temperature?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Hail</w:t>
            </w:r>
          </w:p>
        </w:tc>
      </w:tr>
    </w:tbl>
    <w:p>
      <w:pPr>
        <w:pStyle w:val="WordBankMedium"/>
      </w:pPr>
      <w:r>
        <w:t xml:space="preserve">   Brouillard    </w:t>
      </w:r>
      <w:r>
        <w:t xml:space="preserve">   l'hiver    </w:t>
      </w:r>
      <w:r>
        <w:t xml:space="preserve">   Froid    </w:t>
      </w:r>
      <w:r>
        <w:t xml:space="preserve">   Vent    </w:t>
      </w:r>
      <w:r>
        <w:t xml:space="preserve">   Frais    </w:t>
      </w:r>
      <w:r>
        <w:t xml:space="preserve">   Soleil    </w:t>
      </w:r>
      <w:r>
        <w:t xml:space="preserve">   Pluie    </w:t>
      </w:r>
      <w:r>
        <w:t xml:space="preserve">   Printemps    </w:t>
      </w:r>
      <w:r>
        <w:t xml:space="preserve">   L'ete    </w:t>
      </w:r>
      <w:r>
        <w:t xml:space="preserve">   Automne    </w:t>
      </w:r>
      <w:r>
        <w:t xml:space="preserve">   Temps    </w:t>
      </w:r>
      <w:r>
        <w:t xml:space="preserve">   Chaud    </w:t>
      </w:r>
      <w:r>
        <w:t xml:space="preserve">   Neige    </w:t>
      </w:r>
      <w:r>
        <w:t xml:space="preserve">   Eclair    </w:t>
      </w:r>
      <w:r>
        <w:t xml:space="preserve">   Tonnerre    </w:t>
      </w:r>
      <w:r>
        <w:t xml:space="preserve">   Grele    </w:t>
      </w:r>
      <w:r>
        <w:t xml:space="preserve">   L'orage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Quelle est la temperature?</dc:title>
  <dcterms:created xsi:type="dcterms:W3CDTF">2021-10-11T15:07:28Z</dcterms:created>
  <dcterms:modified xsi:type="dcterms:W3CDTF">2021-10-11T15:07:28Z</dcterms:modified>
</cp:coreProperties>
</file>