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Quelle est la temperature?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summer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 comes in some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season do all the leaves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do the flows start to bloom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Quelle est la temperature?</dc:title>
  <dcterms:created xsi:type="dcterms:W3CDTF">2021-10-11T15:07:31Z</dcterms:created>
  <dcterms:modified xsi:type="dcterms:W3CDTF">2021-10-11T15:07:31Z</dcterms:modified>
</cp:coreProperties>
</file>