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Quelues Objects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appariel-photo    </w:t>
      </w:r>
      <w:r>
        <w:t xml:space="preserve">   un CD    </w:t>
      </w:r>
      <w:r>
        <w:t xml:space="preserve">   un cahier    </w:t>
      </w:r>
      <w:r>
        <w:t xml:space="preserve">   un crayon    </w:t>
      </w:r>
      <w:r>
        <w:t xml:space="preserve">   un DVD    </w:t>
      </w:r>
      <w:r>
        <w:t xml:space="preserve">   un livre    </w:t>
      </w:r>
      <w:r>
        <w:t xml:space="preserve">   un ordinateur    </w:t>
      </w:r>
      <w:r>
        <w:t xml:space="preserve">   un portable    </w:t>
      </w:r>
      <w:r>
        <w:t xml:space="preserve">   un sac    </w:t>
      </w:r>
      <w:r>
        <w:t xml:space="preserve">   un stylo    </w:t>
      </w:r>
      <w:r>
        <w:t xml:space="preserve">   un telephone    </w:t>
      </w:r>
      <w:r>
        <w:t xml:space="preserve">   une affiche    </w:t>
      </w:r>
      <w:r>
        <w:t xml:space="preserve">   une calculatrice    </w:t>
      </w:r>
      <w:r>
        <w:t xml:space="preserve">   une cassette video    </w:t>
      </w:r>
      <w:r>
        <w:t xml:space="preserve">   une guitare    </w:t>
      </w:r>
      <w:r>
        <w:t xml:space="preserve">   une mobylette    </w:t>
      </w:r>
      <w:r>
        <w:t xml:space="preserve">   une montre    </w:t>
      </w:r>
      <w:r>
        <w:t xml:space="preserve">   une moto    </w:t>
      </w:r>
      <w:r>
        <w:t xml:space="preserve">   une radio    </w:t>
      </w:r>
      <w:r>
        <w:t xml:space="preserve">   une radiocassette    </w:t>
      </w:r>
      <w:r>
        <w:t xml:space="preserve">   une raquette    </w:t>
      </w:r>
      <w:r>
        <w:t xml:space="preserve">   une tele    </w:t>
      </w:r>
      <w:r>
        <w:t xml:space="preserve">   une velo    </w:t>
      </w:r>
      <w:r>
        <w:t xml:space="preserve">   une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Quelues Objects </dc:title>
  <dcterms:created xsi:type="dcterms:W3CDTF">2021-10-11T15:06:07Z</dcterms:created>
  <dcterms:modified xsi:type="dcterms:W3CDTF">2021-10-11T15:06:07Z</dcterms:modified>
</cp:coreProperties>
</file>