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Quentin Tarantino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1994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Quentin Tarantino</dc:title>
  <dcterms:created xsi:type="dcterms:W3CDTF">2021-10-11T15:07:38Z</dcterms:created>
  <dcterms:modified xsi:type="dcterms:W3CDTF">2021-10-11T15:07:38Z</dcterms:modified>
</cp:coreProperties>
</file>