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Querer / Tener / Necesitar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need</w:t>
            </w:r>
          </w:p>
        </w:tc>
      </w:tr>
    </w:tbl>
    <w:p>
      <w:pPr>
        <w:pStyle w:val="WordBankLarge"/>
      </w:pPr>
      <w:r>
        <w:t xml:space="preserve">   tienes    </w:t>
      </w:r>
      <w:r>
        <w:t xml:space="preserve">   quiero    </w:t>
      </w:r>
      <w:r>
        <w:t xml:space="preserve">   tenemos que    </w:t>
      </w:r>
      <w:r>
        <w:t xml:space="preserve">   necesitas    </w:t>
      </w:r>
      <w:r>
        <w:t xml:space="preserve">   tengo    </w:t>
      </w:r>
      <w:r>
        <w:t xml:space="preserve">   queremos    </w:t>
      </w:r>
      <w:r>
        <w:t xml:space="preserve">   querer    </w:t>
      </w:r>
      <w:r>
        <w:t xml:space="preserve">   necesitar    </w:t>
      </w:r>
      <w:r>
        <w:t xml:space="preserve">   tener    </w:t>
      </w:r>
      <w:r>
        <w:t xml:space="preserve">   necesito    </w:t>
      </w:r>
      <w:r>
        <w:t xml:space="preserve">   tienen    </w:t>
      </w:r>
      <w:r>
        <w:t xml:space="preserve">   quieren    </w:t>
      </w:r>
      <w:r>
        <w:t xml:space="preserve">   necesitan    </w:t>
      </w:r>
      <w:r>
        <w:t xml:space="preserve">   tengo que    </w:t>
      </w:r>
      <w:r>
        <w:t xml:space="preserve">   tienen que    </w:t>
      </w:r>
      <w:r>
        <w:t xml:space="preserve">   tiene    </w:t>
      </w:r>
      <w:r>
        <w:t xml:space="preserve">   tienes    </w:t>
      </w:r>
      <w:r>
        <w:t xml:space="preserve">   tenemos    </w:t>
      </w:r>
      <w:r>
        <w:t xml:space="preserve">   quieres    </w:t>
      </w:r>
      <w:r>
        <w:t xml:space="preserve">   quiere    </w:t>
      </w:r>
      <w:r>
        <w:t xml:space="preserve">   necesitas    </w:t>
      </w:r>
      <w:r>
        <w:t xml:space="preserve">   necesitamos    </w:t>
      </w:r>
      <w:r>
        <w:t xml:space="preserve">   tienes que    </w:t>
      </w:r>
      <w:r>
        <w:t xml:space="preserve">   necesitamos 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Querer / Tener / Necesitar</dc:title>
  <dcterms:created xsi:type="dcterms:W3CDTF">2021-10-11T15:07:23Z</dcterms:created>
  <dcterms:modified xsi:type="dcterms:W3CDTF">2021-10-11T15:07:23Z</dcterms:modified>
</cp:coreProperties>
</file>