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Querer, Tener, Necesitar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no ________ trabajar hoy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muchachos ___________ un auto nuevo.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no __________ ir al colegio. (necesitar)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amigo y yo ___________ ir a Toronto mañana.  (necesitar)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_____________ mis llaves? (tener)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alumnos _____________ estudiar mucho. (necesitar)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_____________ frio!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perro _____________ comer. (necesitar)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prima ___________ un chocolate.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no ___________ ganas de ir a bailar.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hijas ____________ hablar con el medico. (querer)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Querer, Tener, Necesitar</dc:title>
  <dcterms:created xsi:type="dcterms:W3CDTF">2021-10-11T15:06:22Z</dcterms:created>
  <dcterms:modified xsi:type="dcterms:W3CDTF">2021-10-11T15:06:22Z</dcterms:modified>
</cp:coreProperties>
</file>