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Query Process Word Scramble </w:t>
      </w:r>
    </w:p>
    <w:p>
      <w:pPr>
        <w:pStyle w:val="Questions"/>
      </w:pPr>
      <w:r>
        <w:t xml:space="preserve">1. ICAYPHISN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YQERU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CILGNNCIOTF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GIMUAOSBU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DIENGAL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ICMNEPELTO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OTNTRNEEIATIPR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NNCEORRUCT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REICOPRETTEVS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LGOTISBNPI-L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ADOTNUEOCMITN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IHLOPTAS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NIMSIOASD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DIEGAHCSR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DALYI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NDOGIC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LARENVET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GEILEBL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CTMNAIOINOUMC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ERETNPS ON OSMSDIIAN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Query Process Word Scramble </dc:title>
  <dcterms:created xsi:type="dcterms:W3CDTF">2021-10-11T15:06:53Z</dcterms:created>
  <dcterms:modified xsi:type="dcterms:W3CDTF">2021-10-11T15:06:53Z</dcterms:modified>
</cp:coreProperties>
</file>