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 For Courgae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adze    </w:t>
      </w:r>
      <w:r>
        <w:t xml:space="preserve">   atoll    </w:t>
      </w:r>
      <w:r>
        <w:t xml:space="preserve">   fathoms    </w:t>
      </w:r>
      <w:r>
        <w:t xml:space="preserve">   green drinking nuts    </w:t>
      </w:r>
      <w:r>
        <w:t xml:space="preserve">   gunwale    </w:t>
      </w:r>
      <w:r>
        <w:t xml:space="preserve">   high island    </w:t>
      </w:r>
      <w:r>
        <w:t xml:space="preserve">   hikueru    </w:t>
      </w:r>
      <w:r>
        <w:t xml:space="preserve">   liana    </w:t>
      </w:r>
      <w:r>
        <w:t xml:space="preserve">   low island    </w:t>
      </w:r>
      <w:r>
        <w:t xml:space="preserve">   ma'o    </w:t>
      </w:r>
      <w:r>
        <w:t xml:space="preserve">   mithwart    </w:t>
      </w:r>
      <w:r>
        <w:t xml:space="preserve">   outrigger    </w:t>
      </w:r>
      <w:r>
        <w:t xml:space="preserve">   paean    </w:t>
      </w:r>
      <w:r>
        <w:t xml:space="preserve">   pandanus    </w:t>
      </w:r>
      <w:r>
        <w:t xml:space="preserve">   pareu    </w:t>
      </w:r>
      <w:r>
        <w:t xml:space="preserve">   poi    </w:t>
      </w:r>
      <w:r>
        <w:t xml:space="preserve">   pukatea    </w:t>
      </w:r>
      <w:r>
        <w:t xml:space="preserve">   sennit    </w:t>
      </w:r>
      <w:r>
        <w:t xml:space="preserve">   shoals    </w:t>
      </w:r>
      <w:r>
        <w:t xml:space="preserve">   slewed    </w:t>
      </w:r>
      <w:r>
        <w:t xml:space="preserve">   southern cross    </w:t>
      </w:r>
      <w:r>
        <w:t xml:space="preserve">   tapa    </w:t>
      </w:r>
      <w:r>
        <w:t xml:space="preserve">   tavana nui    </w:t>
      </w:r>
      <w:r>
        <w:t xml:space="preserve">   umu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For Courgae</dc:title>
  <dcterms:created xsi:type="dcterms:W3CDTF">2021-10-11T15:06:30Z</dcterms:created>
  <dcterms:modified xsi:type="dcterms:W3CDTF">2021-10-11T15:06:30Z</dcterms:modified>
</cp:coreProperties>
</file>