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 for Meaning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color-field     </w:t>
      </w:r>
      <w:r>
        <w:t xml:space="preserve">   capitalism     </w:t>
      </w:r>
      <w:r>
        <w:t xml:space="preserve">   communism     </w:t>
      </w:r>
      <w:r>
        <w:t xml:space="preserve">   anxiety    </w:t>
      </w:r>
      <w:r>
        <w:t xml:space="preserve">   alienation     </w:t>
      </w:r>
      <w:r>
        <w:t xml:space="preserve">   Osborne    </w:t>
      </w:r>
      <w:r>
        <w:t xml:space="preserve">   Stryker    </w:t>
      </w:r>
      <w:r>
        <w:t xml:space="preserve">   dance    </w:t>
      </w:r>
      <w:r>
        <w:t xml:space="preserve">   music    </w:t>
      </w:r>
      <w:r>
        <w:t xml:space="preserve">   Wright    </w:t>
      </w:r>
      <w:r>
        <w:t xml:space="preserve">   painting     </w:t>
      </w:r>
      <w:r>
        <w:t xml:space="preserve">   Pollock    </w:t>
      </w:r>
      <w:r>
        <w:t xml:space="preserve">   abstract     </w:t>
      </w:r>
      <w:r>
        <w:t xml:space="preserve">   expressionism     </w:t>
      </w:r>
      <w:r>
        <w:t xml:space="preserve">   Thomas    </w:t>
      </w:r>
      <w:r>
        <w:t xml:space="preserve">   existentialism    </w:t>
      </w:r>
      <w:r>
        <w:t xml:space="preserve">   Sartre    </w:t>
      </w:r>
      <w:r>
        <w:t xml:space="preserve">   cold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 for Meaning</dc:title>
  <dcterms:created xsi:type="dcterms:W3CDTF">2021-10-11T15:06:11Z</dcterms:created>
  <dcterms:modified xsi:type="dcterms:W3CDTF">2021-10-11T15:06:11Z</dcterms:modified>
</cp:coreProperties>
</file>