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Quest for the Tree Kangaroo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hoard    </w:t>
      </w:r>
      <w:r>
        <w:t xml:space="preserve">   rarity    </w:t>
      </w:r>
      <w:r>
        <w:t xml:space="preserve">   orchestra    </w:t>
      </w:r>
      <w:r>
        <w:t xml:space="preserve">   forfeit    </w:t>
      </w:r>
      <w:r>
        <w:t xml:space="preserve">   discard    </w:t>
      </w:r>
      <w:r>
        <w:t xml:space="preserve">   former    </w:t>
      </w:r>
      <w:r>
        <w:t xml:space="preserve">   perform    </w:t>
      </w:r>
      <w:r>
        <w:t xml:space="preserve">   stairway    </w:t>
      </w:r>
      <w:r>
        <w:t xml:space="preserve">   armor    </w:t>
      </w:r>
      <w:r>
        <w:t xml:space="preserve">   absorb    </w:t>
      </w:r>
      <w:r>
        <w:t xml:space="preserve">   beware    </w:t>
      </w:r>
      <w:r>
        <w:t xml:space="preserve">   soar    </w:t>
      </w:r>
      <w:r>
        <w:t xml:space="preserve">   barge    </w:t>
      </w:r>
      <w:r>
        <w:t xml:space="preserve">   torch    </w:t>
      </w:r>
      <w:r>
        <w:t xml:space="preserve">   barely    </w:t>
      </w:r>
      <w:r>
        <w:t xml:space="preserve">   vary    </w:t>
      </w:r>
      <w:r>
        <w:t xml:space="preserve">   warn    </w:t>
      </w:r>
      <w:r>
        <w:t xml:space="preserve">   pardon    </w:t>
      </w:r>
      <w:r>
        <w:t xml:space="preserve">   ordeal    </w:t>
      </w:r>
      <w:r>
        <w:t xml:space="preserve">   dairy    </w:t>
      </w:r>
      <w:r>
        <w:t xml:space="preserve">   aboard    </w:t>
      </w:r>
      <w:r>
        <w:t xml:space="preserve">   adore    </w:t>
      </w:r>
      <w:r>
        <w:t xml:space="preserve">   carton    </w:t>
      </w:r>
      <w:r>
        <w:t xml:space="preserve">   aware    </w:t>
      </w:r>
      <w:r>
        <w:t xml:space="preserve">   glory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 for the Tree Kangaroo</dc:title>
  <dcterms:created xsi:type="dcterms:W3CDTF">2021-11-04T03:57:17Z</dcterms:created>
  <dcterms:modified xsi:type="dcterms:W3CDTF">2021-11-04T03:57:17Z</dcterms:modified>
</cp:coreProperties>
</file>