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 for the Tree Kangaroo</w:t>
      </w:r>
    </w:p>
    <w:p>
      <w:pPr>
        <w:pStyle w:val="Questions"/>
      </w:pPr>
      <w:r>
        <w:t xml:space="preserve">1. RGOLY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FEORMR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TRSIAWYA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RBEAEW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AWARE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ARNW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YIRDA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LAEDRO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OCTHR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BGRAE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ORSA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RAYV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FORPREM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RADPON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BSABOR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 for the Tree Kangaroo</dc:title>
  <dcterms:created xsi:type="dcterms:W3CDTF">2021-10-11T15:06:46Z</dcterms:created>
  <dcterms:modified xsi:type="dcterms:W3CDTF">2021-10-11T15:06:46Z</dcterms:modified>
</cp:coreProperties>
</file>