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Quest to the Golden Fleece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Orpheus    </w:t>
      </w:r>
      <w:r>
        <w:t xml:space="preserve">   Harpies    </w:t>
      </w:r>
      <w:r>
        <w:t xml:space="preserve">   Heracles    </w:t>
      </w:r>
      <w:r>
        <w:t xml:space="preserve">   Clashing Rocks    </w:t>
      </w:r>
      <w:r>
        <w:t xml:space="preserve">   Fire-breathing Bulls    </w:t>
      </w:r>
      <w:r>
        <w:t xml:space="preserve">   Dragon Teeth    </w:t>
      </w:r>
      <w:r>
        <w:t xml:space="preserve">   Argus    </w:t>
      </w:r>
      <w:r>
        <w:t xml:space="preserve">   Athena    </w:t>
      </w:r>
      <w:r>
        <w:t xml:space="preserve">   Golden Fleece    </w:t>
      </w:r>
      <w:r>
        <w:t xml:space="preserve">   Hera    </w:t>
      </w:r>
      <w:r>
        <w:t xml:space="preserve">   King Pelias    </w:t>
      </w:r>
      <w:r>
        <w:t xml:space="preserve">   Medea    </w:t>
      </w:r>
      <w:r>
        <w:t xml:space="preserve">   Argonauts    </w:t>
      </w:r>
      <w:r>
        <w:t xml:space="preserve">   Nina    </w:t>
      </w:r>
      <w:r>
        <w:t xml:space="preserve">   Ford    </w:t>
      </w:r>
      <w:r>
        <w:t xml:space="preserve">   Planet    </w:t>
      </w:r>
      <w:r>
        <w:t xml:space="preserve">   Colchis    </w:t>
      </w:r>
      <w:r>
        <w:t xml:space="preserve">   Jason    </w:t>
      </w:r>
      <w:r>
        <w:t xml:space="preserve">   Aries    </w:t>
      </w:r>
      <w:r>
        <w:t xml:space="preserve">   Argo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 to the Golden Fleece</dc:title>
  <dcterms:created xsi:type="dcterms:W3CDTF">2021-10-11T15:06:27Z</dcterms:created>
  <dcterms:modified xsi:type="dcterms:W3CDTF">2021-10-11T15:06:27Z</dcterms:modified>
</cp:coreProperties>
</file>