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Qu'est-ce c'est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livres des livres et encore des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Responsable de vos lettres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Louvre ou Carnavalet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large rue avec des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 y garer la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est soit primaire soit secondaire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football est y joué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on veut nager un peu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y va faire les courses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Lieu où des pièces sont jouées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garde votre 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y voit passer les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est serieusement malade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m'appelle aussi hôtel de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endroit de fabrication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y va pour les mariages et la messe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jardin pour jouer et se promener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Juste à la périphérie des 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y voit des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Plus petite qu'une 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c'est ?</dc:title>
  <dcterms:created xsi:type="dcterms:W3CDTF">2021-10-11T15:05:27Z</dcterms:created>
  <dcterms:modified xsi:type="dcterms:W3CDTF">2021-10-11T15:05:27Z</dcterms:modified>
</cp:coreProperties>
</file>