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Qu'est-ce que c'est?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ETRE    </w:t>
      </w:r>
      <w:r>
        <w:t xml:space="preserve">   AVOIR    </w:t>
      </w:r>
      <w:r>
        <w:t xml:space="preserve">   CAFE    </w:t>
      </w:r>
      <w:r>
        <w:t xml:space="preserve">   THE    </w:t>
      </w:r>
      <w:r>
        <w:t xml:space="preserve">   CHAMPAGNE    </w:t>
      </w:r>
      <w:r>
        <w:t xml:space="preserve">   BIERE    </w:t>
      </w:r>
      <w:r>
        <w:t xml:space="preserve">   GOUTER    </w:t>
      </w:r>
      <w:r>
        <w:t xml:space="preserve">   PREFERER    </w:t>
      </w:r>
      <w:r>
        <w:t xml:space="preserve">   DETESTER    </w:t>
      </w:r>
      <w:r>
        <w:t xml:space="preserve">   ADORER    </w:t>
      </w:r>
      <w:r>
        <w:t xml:space="preserve">   AIMER    </w:t>
      </w:r>
      <w:r>
        <w:t xml:space="preserve">   BOIRE    </w:t>
      </w:r>
      <w:r>
        <w:t xml:space="preserve">   MANGER    </w:t>
      </w:r>
      <w:r>
        <w:t xml:space="preserve">   POULET    </w:t>
      </w:r>
      <w:r>
        <w:t xml:space="preserve">   VIN    </w:t>
      </w:r>
      <w:r>
        <w:t xml:space="preserve">   EAU    </w:t>
      </w:r>
      <w:r>
        <w:t xml:space="preserve">   JUS D'ORANGE    </w:t>
      </w:r>
      <w:r>
        <w:t xml:space="preserve">   FROMAGE    </w:t>
      </w:r>
      <w:r>
        <w:t xml:space="preserve">   CEREALES    </w:t>
      </w:r>
      <w:r>
        <w:t xml:space="preserve">   PATES    </w:t>
      </w:r>
      <w:r>
        <w:t xml:space="preserve">   RIZ    </w:t>
      </w:r>
      <w:r>
        <w:t xml:space="preserve">   FRUITS    </w:t>
      </w:r>
      <w:r>
        <w:t xml:space="preserve">   LEGUMES    </w:t>
      </w:r>
      <w:r>
        <w:t xml:space="preserve">   OEUFS    </w:t>
      </w:r>
      <w:r>
        <w:t xml:space="preserve">   VOLAILLE    </w:t>
      </w:r>
      <w:r>
        <w:t xml:space="preserve">   POISSON    </w:t>
      </w:r>
      <w:r>
        <w:t xml:space="preserve">   VIANDE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Qu'est-ce que c'est?</dc:title>
  <dcterms:created xsi:type="dcterms:W3CDTF">2021-10-11T15:03:47Z</dcterms:created>
  <dcterms:modified xsi:type="dcterms:W3CDTF">2021-10-11T15:03:47Z</dcterms:modified>
</cp:coreProperties>
</file>