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Qu'est-ce que tu as visité?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que tu as visité?</dc:title>
  <dcterms:created xsi:type="dcterms:W3CDTF">2021-10-13T03:40:14Z</dcterms:created>
  <dcterms:modified xsi:type="dcterms:W3CDTF">2021-10-13T03:40:14Z</dcterms:modified>
</cp:coreProperties>
</file>