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Qu'est-ce que tu fais pour t'amuser?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saison    </w:t>
      </w:r>
      <w:r>
        <w:t xml:space="preserve">   casque    </w:t>
      </w:r>
      <w:r>
        <w:t xml:space="preserve">   raquette    </w:t>
      </w:r>
      <w:r>
        <w:t xml:space="preserve">   appareilphoto    </w:t>
      </w:r>
      <w:r>
        <w:t xml:space="preserve">   camescope    </w:t>
      </w:r>
      <w:r>
        <w:t xml:space="preserve">   randonnee    </w:t>
      </w:r>
      <w:r>
        <w:t xml:space="preserve">   batterie    </w:t>
      </w:r>
      <w:r>
        <w:t xml:space="preserve">   guitare    </w:t>
      </w:r>
      <w:r>
        <w:t xml:space="preserve">   jeuxvideo    </w:t>
      </w:r>
      <w:r>
        <w:t xml:space="preserve">   aerobic    </w:t>
      </w:r>
      <w:r>
        <w:t xml:space="preserve">   athletisme    </w:t>
      </w:r>
      <w:r>
        <w:t xml:space="preserve">   videoamateur    </w:t>
      </w:r>
      <w:r>
        <w:t xml:space="preserve">   theatre    </w:t>
      </w:r>
      <w:r>
        <w:t xml:space="preserve">   jogging    </w:t>
      </w:r>
      <w:r>
        <w:t xml:space="preserve">   velo    </w:t>
      </w:r>
      <w:r>
        <w:t xml:space="preserve">   photo    </w:t>
      </w:r>
      <w:r>
        <w:t xml:space="preserve">   passetemps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Qu'est-ce que tu fais pour t'amuser?</dc:title>
  <dcterms:created xsi:type="dcterms:W3CDTF">2021-10-11T15:05:09Z</dcterms:created>
  <dcterms:modified xsi:type="dcterms:W3CDTF">2021-10-11T15:05:09Z</dcterms:modified>
</cp:coreProperties>
</file>