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Qu’est-ce qu’elle a donc, cette Joconde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 qui donne leurs couleurs externes aux animaux ou aux plantes.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Sorte de petit pilier, élément de barreaudage d'une balustrade, en général tourné et composé d'un piédouche, d'une panse, d'un col et d'un chapiteau.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dont les plaisanteries font rire ; pitre.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Union des cœurs et des volontés, qui produit la paix ; bonne entente.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Gros village qui présente certains caractères urbains.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forme, dessine une série de courbes et de replis.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État de dépression, de tristesse vague, de dégoût de la vie.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 dit du rayonnement compris, dans le spectre électromagnétique, entre la lumière visible et les micro-ondes.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Ensemble organisé de principes, de règles, de lois scientifiques visant à décrire et à expliquer un ensemble de faits.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Prendre quelqu'un pour conjoint, se marier avec.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Arbre (salicacée) au port souvent fastigié, habitant les régions tempérées.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Qu’est-ce qu’elle a donc, cette Joconde ?</dc:title>
  <dcterms:created xsi:type="dcterms:W3CDTF">2021-10-11T15:04:41Z</dcterms:created>
  <dcterms:modified xsi:type="dcterms:W3CDTF">2021-10-11T15:04:41Z</dcterms:modified>
</cp:coreProperties>
</file>