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Qu'est-ce qu'il ya au parc (au restaurant, au festival)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stationnement    </w:t>
      </w:r>
      <w:r>
        <w:t xml:space="preserve">   magasins    </w:t>
      </w:r>
      <w:r>
        <w:t xml:space="preserve">   cinema    </w:t>
      </w:r>
      <w:r>
        <w:t xml:space="preserve">   restaurants    </w:t>
      </w:r>
      <w:r>
        <w:t xml:space="preserve">   cafes    </w:t>
      </w:r>
      <w:r>
        <w:t xml:space="preserve">   vetements    </w:t>
      </w:r>
      <w:r>
        <w:t xml:space="preserve">   casse croute    </w:t>
      </w:r>
      <w:r>
        <w:t xml:space="preserve">   théâtre de rue    </w:t>
      </w:r>
      <w:r>
        <w:t xml:space="preserve">   musique    </w:t>
      </w:r>
      <w:r>
        <w:t xml:space="preserve">   barbe a papa    </w:t>
      </w:r>
      <w:r>
        <w:t xml:space="preserve">   feux d'artifice    </w:t>
      </w:r>
      <w:r>
        <w:t xml:space="preserve">   folles    </w:t>
      </w:r>
      <w:r>
        <w:t xml:space="preserve">   chefs    </w:t>
      </w:r>
      <w:r>
        <w:t xml:space="preserve">   desserts    </w:t>
      </w:r>
      <w:r>
        <w:t xml:space="preserve">   serveurs    </w:t>
      </w:r>
      <w:r>
        <w:t xml:space="preserve">   plats    </w:t>
      </w:r>
      <w:r>
        <w:t xml:space="preserve">   tables    </w:t>
      </w:r>
      <w:r>
        <w:t xml:space="preserve">   menus    </w:t>
      </w:r>
      <w:r>
        <w:t xml:space="preserve">   arbres    </w:t>
      </w:r>
      <w:r>
        <w:t xml:space="preserve">   cerfsvolant    </w:t>
      </w:r>
      <w:r>
        <w:t xml:space="preserve">   enfants    </w:t>
      </w:r>
      <w:r>
        <w:t xml:space="preserve">   toboggan    </w:t>
      </w:r>
      <w:r>
        <w:t xml:space="preserve">   balancoires    </w:t>
      </w:r>
      <w:r>
        <w:t xml:space="preserve">   chiens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qu'il ya au parc (au restaurant, au festival)</dc:title>
  <dcterms:created xsi:type="dcterms:W3CDTF">2021-10-11T15:03:50Z</dcterms:created>
  <dcterms:modified xsi:type="dcterms:W3CDTF">2021-10-11T15:03:50Z</dcterms:modified>
</cp:coreProperties>
</file>