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Qu'est-ce qu'on peut faire à...?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Qu'est-ce qu'on peut faire à Inverness?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do a boat trip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peut...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play pinball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visiter les musées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 village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visiter les jardins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You can...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visiter les monuments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visit the monuments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aller au concert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it's interesting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faire du skate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big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jouer au flipper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small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faire une promenade en barque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go bowling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faire du roller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What can you do in Inverness?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manger au restaurant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go skate-boarding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jouer au babyfoot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play table football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faire du bowling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visit the gardens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c'est génial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it's bad/rubbish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c'est nul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pretty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c'est intéressant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eat at a restaurant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c'est ennuyeux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it's great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joli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go roller-blading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petit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it's boring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visit the museums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une ville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go to a concert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 village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 town/city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Qu'est-ce qu'on peut faire à...?</dc:title>
  <dcterms:created xsi:type="dcterms:W3CDTF">2021-10-11T15:05:21Z</dcterms:created>
  <dcterms:modified xsi:type="dcterms:W3CDTF">2021-10-11T15:05:21Z</dcterms:modified>
</cp:coreProperties>
</file>