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Qu'est-ce qu'on porte?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(sg.) were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(pl) were green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(sg) were black boots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(masc. pl.) were bathing 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wears a red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(fe. pl.) were scarves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wears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(pl) were mittens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wear a blue dress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wear a grey 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qu'on porte?</dc:title>
  <dcterms:created xsi:type="dcterms:W3CDTF">2021-10-11T15:04:59Z</dcterms:created>
  <dcterms:modified xsi:type="dcterms:W3CDTF">2021-10-11T15:04:59Z</dcterms:modified>
</cp:coreProperties>
</file>