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Qu'est-ce qu'on va manger?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tarte aux fruits    </w:t>
      </w:r>
      <w:r>
        <w:t xml:space="preserve">   mini-gâteaux    </w:t>
      </w:r>
      <w:r>
        <w:t xml:space="preserve">   raisins    </w:t>
      </w:r>
      <w:r>
        <w:t xml:space="preserve">   framboises    </w:t>
      </w:r>
      <w:r>
        <w:t xml:space="preserve">   abricots    </w:t>
      </w:r>
      <w:r>
        <w:t xml:space="preserve">   champignons    </w:t>
      </w:r>
      <w:r>
        <w:t xml:space="preserve">   poivrons    </w:t>
      </w:r>
      <w:r>
        <w:t xml:space="preserve">   laitue    </w:t>
      </w:r>
      <w:r>
        <w:t xml:space="preserve">   tomates    </w:t>
      </w:r>
      <w:r>
        <w:t xml:space="preserve">   concombre    </w:t>
      </w:r>
      <w:r>
        <w:t xml:space="preserve">   salade de riz    </w:t>
      </w:r>
      <w:r>
        <w:t xml:space="preserve">   salades composées    </w:t>
      </w:r>
      <w:r>
        <w:t xml:space="preserve">   saucisses    </w:t>
      </w:r>
      <w:r>
        <w:t xml:space="preserve">   biftecks    </w:t>
      </w:r>
      <w:r>
        <w:t xml:space="preserve">   baguettes    </w:t>
      </w:r>
      <w:r>
        <w:t xml:space="preserve">   saucisson    </w:t>
      </w:r>
      <w:r>
        <w:t xml:space="preserve">   pâté    </w:t>
      </w:r>
      <w:r>
        <w:t xml:space="preserve">   jambon    </w:t>
      </w:r>
      <w:r>
        <w:t xml:space="preserve">   aller    </w:t>
      </w:r>
      <w:r>
        <w:t xml:space="preserve">   acheter    </w:t>
      </w:r>
      <w:r>
        <w:t xml:space="preserve">   apporter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qu'on va manger?</dc:title>
  <dcterms:created xsi:type="dcterms:W3CDTF">2021-10-11T15:05:25Z</dcterms:created>
  <dcterms:modified xsi:type="dcterms:W3CDTF">2021-10-11T15:05:25Z</dcterms:modified>
</cp:coreProperties>
</file>