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Qu'est-ce tu aimes faires?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basketball    </w:t>
      </w:r>
      <w:r>
        <w:t xml:space="preserve">   jouer    </w:t>
      </w:r>
      <w:r>
        <w:t xml:space="preserve">   courir    </w:t>
      </w:r>
      <w:r>
        <w:t xml:space="preserve">   chanter    </w:t>
      </w:r>
      <w:r>
        <w:t xml:space="preserve">   voyager    </w:t>
      </w:r>
      <w:r>
        <w:t xml:space="preserve">   bicyclette    </w:t>
      </w:r>
      <w:r>
        <w:t xml:space="preserve">   promenade    </w:t>
      </w:r>
      <w:r>
        <w:t xml:space="preserve">   gymnastique    </w:t>
      </w:r>
      <w:r>
        <w:t xml:space="preserve">   peindre    </w:t>
      </w:r>
      <w:r>
        <w:t xml:space="preserve">   cinema    </w:t>
      </w:r>
      <w:r>
        <w:t xml:space="preserve">   fairedesachats    </w:t>
      </w:r>
      <w:r>
        <w:t xml:space="preserve">   liser    </w:t>
      </w:r>
      <w:r>
        <w:t xml:space="preserve">   pizza    </w:t>
      </w:r>
      <w:r>
        <w:t xml:space="preserve">   mangerchocolate    </w:t>
      </w:r>
      <w:r>
        <w:t xml:space="preserve">   sports    </w:t>
      </w:r>
      <w:r>
        <w:t xml:space="preserve">   cuisiner    </w:t>
      </w:r>
      <w:r>
        <w:t xml:space="preserve">   nager    </w:t>
      </w:r>
      <w:r>
        <w:t xml:space="preserve">   danser    </w:t>
      </w:r>
      <w:r>
        <w:t xml:space="preserve">   dormir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Qu'est-ce tu aimes faires?</dc:title>
  <dcterms:created xsi:type="dcterms:W3CDTF">2021-10-11T15:03:52Z</dcterms:created>
  <dcterms:modified xsi:type="dcterms:W3CDTF">2021-10-11T15:03:52Z</dcterms:modified>
</cp:coreProperties>
</file>