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Question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cover options includes own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will the client take the vehicle for the Smart-box to be fitted.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Pet Insurance, what plan includes the Wellness Benefits?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SAP is part of the _______________ Value Proposition.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insured value option on an Oakhurst Unique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Clients between the ages of 20 and 29 can take out this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driver option is done by the insured and names must reflect on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policy takes 2 debit orders and can only start on the first of each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product only has Cash Settlement Option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device needs to be fitted if the client is a high risk to the insurance company?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</dc:title>
  <dcterms:created xsi:type="dcterms:W3CDTF">2021-10-11T15:07:26Z</dcterms:created>
  <dcterms:modified xsi:type="dcterms:W3CDTF">2021-10-11T15:07:26Z</dcterms:modified>
</cp:coreProperties>
</file>