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Question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product under the Motorbundle policy cannot be taken as a standalone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product only has Cash Settlement Option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products takes 2 debit orders and can only start on the first of each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Pet Insurance policy, which plan will be suitable for a client that wants the wellness benefits as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client takes out this policy to insure his snake and hamster.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client will do a quote online for this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cover option includes Own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SAP is part of the _____________ Value Proposition.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Motorbundle policy, which schedule of cover limits do we use for the Roadwise Car Warranty?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device needs to be fitted in if the client is a high risk to the Insurance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 </dc:title>
  <dcterms:created xsi:type="dcterms:W3CDTF">2021-10-11T15:07:37Z</dcterms:created>
  <dcterms:modified xsi:type="dcterms:W3CDTF">2021-10-11T15:07:37Z</dcterms:modified>
</cp:coreProperties>
</file>