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to the bride's family in the African Traditional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the body instead of burying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cloth for covering a dead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born again in many different bodies before reaching the state of Nirvana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Game Parks help to protect and _________ our wildlife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an illness caused by the anopheles mosquito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kill animals for their own greed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innoculation is an __________ given to animals to protect them against various illnesses/diseases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idea that says we are only human beings through the humanity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Tuberculosis is commonly known 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terms:created xsi:type="dcterms:W3CDTF">2021-10-11T15:07:57Z</dcterms:created>
  <dcterms:modified xsi:type="dcterms:W3CDTF">2021-10-11T15:07:57Z</dcterms:modified>
</cp:coreProperties>
</file>