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Orange, green and purple are referred to as.....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humans brain will always try to pair up an .......number of objects in a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element raises a tactile sensation within the viewer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artists should create a ...... before starting an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colour is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flat 2 dimensional drawn object is a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the design rule that helps you to create a focal point in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the specific type of line that delineates an object in a composition.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principle is created fromThe repetition of similar sized and shaped objects within a composition?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rule of thirds grid contains how many blocks in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...... finder can be used by an artist/ designer to create a good composition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artist can use white next to black in a composition and this is referred to as ..........?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there are an uneven number of the same objects in a composition this is called the rule of ......?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order to create a header that stand out the designer must use the elements of contrast and ....?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obvious element usually seen in architecture / sculpture is....?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term is used to describe three colours that are next to each other on the colour wheel?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black and white composition a designer can add an area of colour to create a ........ point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elements use creates an illusion of depth?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Red, blue and yellow are called ......... colours?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principle is created by a group of elements that worked together  across an entire composition?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1</dc:title>
  <dcterms:created xsi:type="dcterms:W3CDTF">2021-10-11T15:07:12Z</dcterms:created>
  <dcterms:modified xsi:type="dcterms:W3CDTF">2021-10-11T15:07:12Z</dcterms:modified>
</cp:coreProperties>
</file>