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 or other work of two-dimensional art that seems to recede backward into depth from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look more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 or architectural style of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Harmonious classicism and the idealized naturalism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Domestic interior scenes of middle-class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class in certain societies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Irregular and rough use to describe pearls of distorted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which projects from but which belongs to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Non-realistic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Inscribed stone slab or pillar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2</dc:title>
  <dcterms:created xsi:type="dcterms:W3CDTF">2021-10-11T15:07:14Z</dcterms:created>
  <dcterms:modified xsi:type="dcterms:W3CDTF">2021-10-11T15:07:14Z</dcterms:modified>
</cp:coreProperties>
</file>