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an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something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telling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extract ends in the same position to where it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contrast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described as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sounds like the noise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4 </dc:title>
  <dcterms:created xsi:type="dcterms:W3CDTF">2021-10-11T15:07:19Z</dcterms:created>
  <dcterms:modified xsi:type="dcterms:W3CDTF">2021-10-11T15:07:19Z</dcterms:modified>
</cp:coreProperties>
</file>