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shell or hard covering on the outside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skeleton found inside an animals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in the body that are absolutely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home of a plant or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that has a strong layer on the outside that holds itself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things that depend on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plant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eat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framework of struts that are joined in  triangular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bony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all the plants and animals on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does not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eat meat or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gives protection from bad weather and danger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Herbivores    </w:t>
      </w:r>
      <w:r>
        <w:t xml:space="preserve">   Omnivores    </w:t>
      </w:r>
      <w:r>
        <w:t xml:space="preserve">   shell structure    </w:t>
      </w:r>
      <w:r>
        <w:t xml:space="preserve">   vital organs    </w:t>
      </w:r>
      <w:r>
        <w:t xml:space="preserve">   frame structures    </w:t>
      </w:r>
      <w:r>
        <w:t xml:space="preserve">   exoskeleton    </w:t>
      </w:r>
      <w:r>
        <w:t xml:space="preserve">   invertebrate    </w:t>
      </w:r>
      <w:r>
        <w:t xml:space="preserve">   endoskeleton    </w:t>
      </w:r>
      <w:r>
        <w:t xml:space="preserve">   vertebrate    </w:t>
      </w:r>
      <w:r>
        <w:t xml:space="preserve">   interdependence    </w:t>
      </w:r>
      <w:r>
        <w:t xml:space="preserve">   habitat    </w:t>
      </w:r>
      <w:r>
        <w:t xml:space="preserve">   biodiversity    </w:t>
      </w:r>
      <w:r>
        <w:t xml:space="preserve">   King Protea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5</dc:title>
  <dcterms:created xsi:type="dcterms:W3CDTF">2021-10-11T15:07:52Z</dcterms:created>
  <dcterms:modified xsi:type="dcterms:W3CDTF">2021-10-11T15:07:52Z</dcterms:modified>
</cp:coreProperties>
</file>