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yosuet    </w:t>
      </w:r>
      <w:r>
        <w:t xml:space="preserve">   jennifer    </w:t>
      </w:r>
      <w:r>
        <w:t xml:space="preserve">   roberto    </w:t>
      </w:r>
      <w:r>
        <w:t xml:space="preserve">   estrella    </w:t>
      </w:r>
      <w:r>
        <w:t xml:space="preserve">   vanessa    </w:t>
      </w:r>
      <w:r>
        <w:t xml:space="preserve">   preguntas    </w:t>
      </w:r>
      <w:r>
        <w:t xml:space="preserve">   questions    </w:t>
      </w:r>
      <w:r>
        <w:t xml:space="preserve">   como    </w:t>
      </w:r>
      <w:r>
        <w:t xml:space="preserve">   por que    </w:t>
      </w:r>
      <w:r>
        <w:t xml:space="preserve">   donde    </w:t>
      </w:r>
      <w:r>
        <w:t xml:space="preserve">   cuando    </w:t>
      </w:r>
      <w:r>
        <w:t xml:space="preserve">   quien    </w:t>
      </w:r>
      <w:r>
        <w:t xml:space="preserve">   que    </w:t>
      </w:r>
      <w:r>
        <w:t xml:space="preserve">   how    </w:t>
      </w:r>
      <w:r>
        <w:t xml:space="preserve">   why    </w:t>
      </w:r>
      <w:r>
        <w:t xml:space="preserve">   where    </w:t>
      </w:r>
      <w:r>
        <w:t xml:space="preserve">   who    </w:t>
      </w:r>
      <w:r>
        <w:t xml:space="preserve">   when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2021-10-11T15:07:39Z</dcterms:created>
  <dcterms:modified xsi:type="dcterms:W3CDTF">2021-10-11T15:07:39Z</dcterms:modified>
</cp:coreProperties>
</file>