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Nan sai desu 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Onamae wa nan desu 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Ikura desu 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Doko desu 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Dare desu 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are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Ogenki desu 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Itsu desu 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Dou yatte desu 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your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Nan ji desu 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Nan desu 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2021-10-11T15:07:58Z</dcterms:created>
  <dcterms:modified xsi:type="dcterms:W3CDTF">2021-10-11T15:07:58Z</dcterms:modified>
</cp:coreProperties>
</file>