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Question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who    </w:t>
      </w:r>
      <w:r>
        <w:t xml:space="preserve">   which    </w:t>
      </w:r>
      <w:r>
        <w:t xml:space="preserve">   is    </w:t>
      </w:r>
      <w:r>
        <w:t xml:space="preserve">   what    </w:t>
      </w:r>
      <w:r>
        <w:t xml:space="preserve">   do    </w:t>
      </w:r>
      <w:r>
        <w:t xml:space="preserve">   may    </w:t>
      </w:r>
      <w:r>
        <w:t xml:space="preserve">   does    </w:t>
      </w:r>
      <w:r>
        <w:t xml:space="preserve">   will    </w:t>
      </w:r>
      <w:r>
        <w:t xml:space="preserve">   did    </w:t>
      </w:r>
      <w:r>
        <w:t xml:space="preserve">   can    </w:t>
      </w:r>
      <w:r>
        <w:t xml:space="preserve">   are    </w:t>
      </w:r>
      <w:r>
        <w:t xml:space="preserve">   why    </w:t>
      </w:r>
      <w:r>
        <w:t xml:space="preserve">   how    </w:t>
      </w:r>
      <w:r>
        <w:t xml:space="preserve">   where    </w:t>
      </w:r>
      <w:r>
        <w:t xml:space="preserve">   when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Words</dc:title>
  <dcterms:created xsi:type="dcterms:W3CDTF">2021-10-11T15:06:40Z</dcterms:created>
  <dcterms:modified xsi:type="dcterms:W3CDTF">2021-10-11T15:06:40Z</dcterms:modified>
</cp:coreProperties>
</file>