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Question Words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whom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tag meaning "isn't it"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about/of/from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 whom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(must follow by a preposition unless it is placed after the verb)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much, how many (of)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because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which/what (fs interrogative adjective)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at what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(followed by inversion or est-ce que)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phrase placed in front of a statement to make a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tag phrase meaning "okay"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with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or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which/what (ms interrogative adjective)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about (of/from) whom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from 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which/what (fp interrogative adjective)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with whom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which/what (mp interrogative adjective)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 Words Crossword Puzzle</dc:title>
  <dcterms:created xsi:type="dcterms:W3CDTF">2021-10-11T15:07:37Z</dcterms:created>
  <dcterms:modified xsi:type="dcterms:W3CDTF">2021-10-11T15:07:37Z</dcterms:modified>
</cp:coreProperties>
</file>